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FOCUS A MOLECULAR VIEW OF OUR WORLD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FOCUS A MOLECULAR VIEW OF OUR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本书出售、求购地址：https://www.jiaokey.com/book/detail/40434387.html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关键词搜索：https://www.jiaokey.com/tag/CHEMISTRY IN FOCUS A MOLECULAR VIEW OF OUR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