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THIRD EDITION (1)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THIRD EDITION (1)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本书出售、求购地址：https://www.jiaokey.com/book/detail/40434382.html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关键词搜索：https://www.jiaokey.com/tag/CHEMISTRY THIRD EDITION (1).html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