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AND PROCESSING OF LIQUID CRYSTAL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AND PROCESSING OF LIQUID CRYSTAL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本书出售、求购地址：https://www.jiaokey.com/book/detail/40434378.html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关键词搜索：https://www.jiaokey.com/tag/RHEOLOGY AND PROCESSING OF LIQUID CRYSTAL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