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LIQUID CRYSTALS CHEMISTRY AND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LIQUID CRYSTALS CHEMISTRY AND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本书出售、求购地址：https://www.jiaokey.com/book/detail/40434377.html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关键词搜索：https://www.jiaokey.com/tag/INTRODUCTION TO LIQUID CRYSTALS CHEMISTRY AND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