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COORDINATION CHEMISTRY Ⅱ FROM BIOLOGY TO NANOTECHNOLOGY VOLUME 1 FUNDAMENTALS:LIGANDS</w:t>
      </w:r>
    </w:p>
    <w:p>
      <w:r>
        <w:rPr>
          <w:rFonts w:ascii="宋体" w:hAnsi="宋体" w:eastAsia="宋体"/>
          <w:sz w:val="24"/>
        </w:rPr>
        <w:t>A B P LEVER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COORDINATION CHEMISTRY Ⅱ FROM BIOLOGY TO NANOTECHNOLOGY VOLUME 1 FUNDAMENTALS:LIGANDS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B P LEVER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本书出售、求购地址：https://www.jiaokey.com/book/detail/40434368.html</w:t>
      </w:r>
    </w:p>
    <w:p>
      <w:r>
        <w:t>更多相关图书推荐：https://www.jiaokey.com</w:t>
      </w:r>
    </w:p>
    <w:p>
      <w:r>
        <w:t>A B P LEVER 其他作品：https://www.jiaokey.com/tag/A B P LEVER.html</w:t>
      </w:r>
    </w:p>
    <w:p>
      <w:r>
        <w:t>ELSEVIER LTD. 出版图书：https://www.jiaokey.com/tag/ELSEVIER LTD..html</w:t>
      </w:r>
    </w:p>
    <w:p>
      <w:r>
        <w:t>关键词搜索：https://www.jiaokey.com/tag/COMPREHENSIVE COORDINATION CHEMISTRY Ⅱ FROM BIOLOGY TO NANOTECHNOLOGY VOLUME 1 FUNDAMENTALS:LIGANDS.html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