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COORDINATION CHEMISTRY Ⅱ FROM BIOLOGY TO NANOTECHNOLOGY VOLUME 6 TRANSITION METAL GROUPS 9-12</w:t>
      </w:r>
    </w:p>
    <w:p>
      <w:r>
        <w:rPr>
          <w:rFonts w:ascii="宋体" w:hAnsi="宋体" w:eastAsia="宋体"/>
          <w:sz w:val="24"/>
        </w:rPr>
        <w:t>D E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COORDINATION CHEMISTRY Ⅱ FROM BIOLOGY TO NANOTECHNOLOGY VOLUME 6 TRANSITION METAL GROUPS 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E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本书出售、求购地址：https://www.jiaokey.com/book/detail/40434365.html</w:t>
      </w:r>
    </w:p>
    <w:p>
      <w:r>
        <w:t>更多相关图书推荐：https://www.jiaokey.com</w:t>
      </w:r>
    </w:p>
    <w:p>
      <w:r>
        <w:t>D E FENTON 其他作品：https://www.jiaokey.com/tag/D E FENTON.html</w:t>
      </w:r>
    </w:p>
    <w:p>
      <w:r>
        <w:t>ELSEVIER LTD. 出版图书：https://www.jiaokey.com/tag/ELSEVIER LTD..html</w:t>
      </w:r>
    </w:p>
    <w:p>
      <w:r>
        <w:t>关键词搜索：https://www.jiaokey.com/tag/COMPREHENSIVE COORDINATION CHEMISTRY Ⅱ FROM BIOLOGY TO NANOTECHNOLOGY VOLUME 6 TRANSITION METAL GROUPS 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