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ELLIPSOMETRY PRINCIPLES AND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ELLIPSOMETRY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关键词搜索：https://www.jiaokey.com/tag/SPECTROSCOPIC ELLIPSOMETRY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