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SCIENCE AND TECHNOLOGY VOLUME 19 COORDINATION POLYMERIZATION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SCIENCE AND TECHNOLOGY VOLUME 19 COORDINATION POLYMERIZATION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本书出售、求购地址：https://www.jiaokey.com/book/detail/40434324.html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关键词搜索：https://www.jiaokey.com/tag/POLYMER SCIENCE AND TECHNOLOGY VOLUME 19 COORDINATION POLYMERIZATION.html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