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AND ORGANIC SOLIDS A COLLECTION OF PAPERS HONORING PROFESSOR RENYUAN QIAN ON THE OCCASION OF HIS 80TH BIRTHDAY</w:t>
      </w:r>
    </w:p>
    <w:p>
      <w:r>
        <w:rPr>
          <w:rFonts w:ascii="宋体" w:hAnsi="宋体" w:eastAsia="宋体"/>
          <w:sz w:val="24"/>
        </w:rPr>
        <w:t>LIANGHE SHI DAOBEN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AND ORGANIC SOLIDS A COLLECTION OF PAPERS HONORING PROFESSOR RENYUAN QIAN ON THE OCCASION OF HIS 80TH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LIANGHE SHI DAOBEN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本书出售、求购地址：https://www.jiaokey.com/book/detail/40434322.html</w:t>
      </w:r>
    </w:p>
    <w:p>
      <w:r>
        <w:t>更多相关图书推荐：https://www.jiaokey.com</w:t>
      </w:r>
    </w:p>
    <w:p>
      <w:r>
        <w:t>LIANGHE SHI DAOBEN ZHU 其他作品：https://www.jiaokey.com/tag/LIANGHE SHI DAOBEN ZHU.html</w:t>
      </w:r>
    </w:p>
    <w:p>
      <w:r>
        <w:t>SCIENCE PRESS 出版图书：https://www.jiaokey.com/tag/SCIENCE PRESS.html</w:t>
      </w:r>
    </w:p>
    <w:p>
      <w:r>
        <w:t>关键词搜索：https://www.jiaokey.com/tag/POLYMERS AND ORGANIC SOLIDS A COLLECTION OF PAPERS HONORING PROFESSOR RENYUAN QIAN ON THE OCCASION OF HIS 80TH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