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71 1993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71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关键词搜索：https://www.jiaokey.com/tag/ORGANIC SYNTHESES VOLUME 71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