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72 1995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72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本书出售、求购地址：https://www.jiaokey.com/book/detail/40434314.html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关键词搜索：https://www.jiaokey.com/tag/ORGANIC SYNTHESES VOLUME 72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