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CHIRAL AUXILIARIES IN CYCLOADDITIONS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CHIRAL AUXILIARIES IN CYCLOADDITIONS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本书出售、求购地址：https://www.jiaokey.com/book/detail/40434309.html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关键词搜索：https://www.jiaokey.com/tag/CHIRAL AUXILIARIES IN CYCLOADDITIONS.html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