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SYNTHESIS VOLUME 2 STEREODIFFERENTIATING ADDITION REACTIONS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SYNTHESIS VOLUME 2 STEREODIFFERENTIATING ADDITION REACTIONS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关键词搜索：https://www.jiaokey.com/tag/ASYMMETRIC SYNTHESIS VOLUME 2 STEREODIFFERENTIATING ADDITION REACTIONS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