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SEVENTEEN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SEVENTEEN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关键词搜索：https://www.jiaokey.com/tag/REAGENTS FOR ORGANIC SYNTHESIS VOLUME SEVENTEEN.html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