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VOLUME 83 2006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VOLUME 83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关键词搜索：https://www.jiaokey.com/tag/ORGANIC SYNTHESIS VOLUME 83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