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GARBON COMPOUNDS VOLUME Ⅲ THE AROMATIC COMPOUNDS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GARBON COMPOUNDS VOLUME Ⅲ THE AROMATIC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本书出售、求购地址：https://www.jiaokey.com/book/detail/40434272.html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关键词搜索：https://www.jiaokey.com/tag/THE CHEMISTRY OF THE GARBON COMPOUNDS VOLUME Ⅲ THE AROMATIC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