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ORGANOZINC REAGENTS IN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ORGANOZINC REAGENTS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本书出售、求购地址：https://www.jiaokey.com/book/detail/40434267.html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关键词搜索：https://www.jiaokey.com/tag/ORGANOZINC REAGENTS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