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134 ADVANCES IN POLYMER SCIENCE NEUTRON SPIN ECHO SPECTROSCOPY VISCOELASTICITY RHEOLOGY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134 ADVANCES IN POLYMER SCIENCE NEUTRON SPIN ECHO SPECTROSCOPY VISCOELASTICITY RHEOLOGY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本书出售、求购地址：https://www.jiaokey.com/book/detail/40434259.html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关键词搜索：https://www.jiaokey.com/tag/134 ADVANCES IN POLYMER SCIENCE NEUTRON SPIN ECHO SPECTROSCOPY VISCOELASTICITY RHEOLOGY.html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