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122 ADVANCES IN POLYMER SCIENCE BIOPOLYMERS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122 ADVANCES IN POLYMER SCIENCE BIOPOLYMERS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关键词搜索：https://www.jiaokey.com/tag/122 ADVANCES IN POLYMER SCIENCE BIOPOLYMERS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