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148 ADVANCES IN POLYMER SCIENCE INTERFACES CRYSTALLIZATION VISCOELASTICITY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148 ADVANCES IN POLYMER SCIENCE INTERFACES CRYSTALLIZATION VISCOELASTICITY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本书出售、求购地址：https://www.jiaokey.com/book/detail/40434240.html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关键词搜索：https://www.jiaokey.com/tag/148 ADVANCES IN POLYMER SCIENCE INTERFACES CRYSTALLIZATION VISCOELASTICITY.html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