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POLYMER SCIENCE FORTSCHRITTE DER HOCHPOLYMEREN-FORSCHUNG VOLUME 20 NEW SCIENTIFIC ASPECTS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POLYMER SCIENCE FORTSCHRITTE DER HOCHPOLYMEREN-FORSCHUNG VOLUME 20 NEW SCIENTIFIC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本书出售、求购地址：https://www.jiaokey.com/book/detail/40434225.html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关键词搜索：https://www.jiaokey.com/tag/ADVANCES IN POLYMER SCIENCE FORTSCHRITTE DER HOCHPOLYMEREN-FORSCHUNG VOLUME 20 NEW SCIENTIFIC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