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OF THE SOCIETY FOR EXPERIMENTAL BIOLOGY NUMBER V CARBON DIOXIDE FIXATION AND PHOTOSYNTHESIS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OF THE SOCIETY FOR EXPERIMENTAL BIOLOGY NUMBER V CARBON DIOXIDE FIXATION AND PHOTOSYNTHESIS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本书出售、求购地址：https://www.jiaokey.com/book/detail/40434201.html</w:t>
      </w:r>
    </w:p>
    <w:p>
      <w:r>
        <w:t>更多相关图书推荐：https://www.jiaokey.com</w:t>
      </w:r>
    </w:p>
    <w:p>
      <w:r>
        <w:t>THE UNIVERSITY PRESS 出版图书：https://www.jiaokey.com/tag/THE UNIVERSITY PRESS.html</w:t>
      </w:r>
    </w:p>
    <w:p>
      <w:r>
        <w:t>关键词搜索：https://www.jiaokey.com/tag/SYMPOSIA OF THE SOCIETY FOR EXPERIMENTAL BIOLOGY NUMBER V CARBON DIOXIDE FIXATION AND PHOTOSYNTHESIS.html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