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Погоня за счастьем</w:t>
      </w:r>
    </w:p>
    <w:p>
      <w:r>
        <w:rPr>
          <w:rFonts w:ascii="宋体" w:hAnsi="宋体" w:eastAsia="宋体"/>
          <w:sz w:val="24"/>
        </w:rPr>
        <w:t>Филипп и Тамара Гехт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Погоня за счастьем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Филипп и Тамара Гехт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本书出售、求购地址：https://www.jiaokey.com/book/detail/40434117.html</w:t>
      </w:r>
    </w:p>
    <w:p>
      <w:r>
        <w:t>更多相关图书推荐：https://www.jiaokey.com</w:t>
      </w:r>
    </w:p>
    <w:p>
      <w:r>
        <w:t>Филипп и Тамара Гехт 其他作品：https://www.jiaokey.com/tag/Филипп и Тамара Гехт.html</w:t>
      </w:r>
    </w:p>
    <w:p>
      <w:r>
        <w:t>Искусство 出版图书：https://www.jiaokey.com/tag/Искусство.html</w:t>
      </w:r>
    </w:p>
    <w:p>
      <w:r>
        <w:t>关键词搜索：https://www.jiaokey.com/tag/Погоня за счастьем.html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