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COMPOUNDING AND DISCOUNTIN TABLE FOR PROJECT ANALYSIS WITH A GUIDE TO THERI PPLICATIONS SECOND EDITION</w:t>
      </w:r>
    </w:p>
    <w:p>
      <w:r>
        <w:rPr>
          <w:rFonts w:ascii="宋体" w:hAnsi="宋体" w:eastAsia="宋体"/>
          <w:sz w:val="24"/>
        </w:rPr>
        <w:t>J.PRICE GITTINGER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COMPOUNDING AND DISCOUNTIN TABLE FOR PROJECT ANALYSIS WITH A GUIDE TO THERI 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J.PRICE GITTINGER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本书出售、求购地址：https://www.jiaokey.com/book/detail/40433849.html</w:t>
      </w:r>
    </w:p>
    <w:p>
      <w:r>
        <w:t>更多相关图书推荐：https://www.jiaokey.com</w:t>
      </w:r>
    </w:p>
    <w:p>
      <w:r>
        <w:t>J.PRICE GITTINGER 其他作品：https://www.jiaokey.com/tag/J.PRICE GITTINGER.html</w:t>
      </w:r>
    </w:p>
    <w:p>
      <w:r>
        <w:t>关键词搜索：https://www.jiaokey.com/tag/COMPOUNDING AND DISCOUNTIN TABLE FOR PROJECT ANALYSIS WITH A GUIDE TO THERI 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