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ASK FOR A BUSINESS LOAN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ASK FOR A BUSINESS LOAN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本书出售、求购地址：https://www.jiaokey.com/book/detail/40433844.html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关键词搜索：https://www.jiaokey.com/tag/HOW TO ASK FOR A BUSINESS LOAN.html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