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MICROCOMPUTER-BASED INFORMATION AND DECIDION SUPPORT SYSTEMS FOR SMALL BUSINESSES A GYIDE TO DESOGN AND IMPLEMENTATION</w:t>
      </w:r>
    </w:p>
    <w:p>
      <w:r>
        <w:rPr>
          <w:rFonts w:ascii="宋体" w:hAnsi="宋体" w:eastAsia="宋体"/>
          <w:sz w:val="24"/>
        </w:rPr>
        <w:t>THOMAS D.CLARK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MICROCOMPUTER-BASED INFORMATION AND DECIDION SUPPORT SYSTEMS FOR SMALL BUSINESSES A GYIDE TO DESOGN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本书出售、求购地址：https://www.jiaokey.com/book/detail/40433421.html</w:t>
      </w:r>
    </w:p>
    <w:p>
      <w:r>
        <w:t>更多相关图书推荐：https://www.jiaokey.com</w:t>
      </w:r>
    </w:p>
    <w:p>
      <w:r>
        <w:t>THOMAS D.CLARK 其他作品：https://www.jiaokey.com/tag/THOMAS D.CLARK.html</w:t>
      </w:r>
    </w:p>
    <w:p>
      <w:r>
        <w:t>关键词搜索：https://www.jiaokey.com/tag/MICROCOMPUTER-BASED INFORMATION AND DECIDION SUPPORT SYSTEMS FOR SMALL BUSINESSES A GYIDE TO DESOGN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