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TO ACCOMPANY INTERMEDIATE ACCOUNTING SEVENTH EDITION VOLUME II CHAPTERS 13-24</w:t>
      </w:r>
    </w:p>
    <w:p>
      <w:r>
        <w:rPr>
          <w:rFonts w:ascii="宋体" w:hAnsi="宋体" w:eastAsia="宋体"/>
          <w:sz w:val="24"/>
        </w:rPr>
        <w:t>GLENN A.WELSCH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TO ACCOMPANY INTERMEDIATE ACCOUNTING SEVENTH EDITION VOLUME II CHAPTERS 13-24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A.WELSCH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本书出售、求购地址：https://www.jiaokey.com/book/detail/40433373.html</w:t>
      </w:r>
    </w:p>
    <w:p>
      <w:r>
        <w:t>更多相关图书推荐：https://www.jiaokey.com</w:t>
      </w:r>
    </w:p>
    <w:p>
      <w:r>
        <w:t>GLENN A.WELSCH 其他作品：https://www.jiaokey.com/tag/GLENN A.WELSCH.html</w:t>
      </w:r>
    </w:p>
    <w:p>
      <w:r>
        <w:t>关键词搜索：https://www.jiaokey.com/tag/WORKING PAPERS TO ACCOMPANY INTERMEDIATE ACCOUNTING SEVENTH EDITION VOLUME II CHAPTERS 13-24.html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