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ARTHUR YOUNG DUIDE TO FINANCING FOR GROWTH THE ALTERNATIVES FOR RAISING CAPITAL</w:t>
      </w:r>
    </w:p>
    <w:p>
      <w:r>
        <w:rPr>
          <w:rFonts w:ascii="宋体" w:hAnsi="宋体" w:eastAsia="宋体"/>
          <w:sz w:val="24"/>
        </w:rPr>
        <w:t>ROBERT R.OWEN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ARTHUR YOUNG DUIDE TO FINANCING FOR GROWTH THE ALTERNATIVES FOR RAISING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本书出售、求购地址：https://www.jiaokey.com/book/detail/40433312.html</w:t>
      </w:r>
    </w:p>
    <w:p>
      <w:r>
        <w:t>更多相关图书推荐：https://www.jiaokey.com</w:t>
      </w:r>
    </w:p>
    <w:p>
      <w:r>
        <w:t>ROBERT R.OWEN 其他作品：https://www.jiaokey.com/tag/ROBERT R.OWEN.html</w:t>
      </w:r>
    </w:p>
    <w:p>
      <w:r>
        <w:t>关键词搜索：https://www.jiaokey.com/tag/THE ARTHUR YOUNG DUIDE TO FINANCING FOR GROWTH THE ALTERNATIVES FOR RAISING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