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KIELER STUDIEN:INSTITUT FUR WELTWIRTSCHAFT AN DER UNIVERSITAT KIEL HERAUSGEGEBEN VON HERBERT GIERSCH:198</w:t>
      </w:r>
    </w:p>
    <w:p>
      <w:r>
        <w:rPr>
          <w:rFonts w:ascii="宋体" w:hAnsi="宋体" w:eastAsia="宋体"/>
          <w:sz w:val="24"/>
        </w:rPr>
        <w:t>PHILIPPA S.DEE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KIELER STUDIEN:INSTITUT FUR WELTWIRTSCHAFT AN DER UNIVERSITAT KIEL HERAUSGEGEBEN VON HERBERT GIERSCH:198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S.DEE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本书出售、求购地址：https://www.jiaokey.com/book/detail/40433203.html</w:t>
      </w:r>
    </w:p>
    <w:p>
      <w:r>
        <w:t>更多相关图书推荐：https://www.jiaokey.com</w:t>
      </w:r>
    </w:p>
    <w:p>
      <w:r>
        <w:t>PHILIPPA S.DEE 其他作品：https://www.jiaokey.com/tag/PHILIPPA S.DEE.html</w:t>
      </w:r>
    </w:p>
    <w:p>
      <w:r>
        <w:t>关键词搜索：https://www.jiaokey.com/tag/KIELER STUDIEN:INSTITUT FUR WELTWIRTSCHAFT AN DER UNIVERSITAT KIEL HERAUSGEGEBEN VON HERBERT GIERSCH:198.html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