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 AND MONETARY POLICY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 AND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本书出售、求购地址：https://www.jiaokey.com/book/detail/40433056.html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关键词搜索：https://www.jiaokey.com/tag/UNEMPLOYMENT AND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