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MONETARIA:JAHRBUCH FUR GELDORDNUNG AND GELDPOLITIK YEARBOOK OF MONETARY SYSTEM AND MONETARY POLICY BAND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MONETARIA:JAHRBUCH FUR GELDORDNUNG AND GELDPOLITIK YEARBOOK OF MONETARY SYSTEM AND MONETARY POLICY BAND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本书出售、求购地址：https://www.jiaokey.com/book/detail/40432975.html</w:t>
      </w:r>
    </w:p>
    <w:p>
      <w:r>
        <w:t>更多相关图书推荐：https://www.jiaokey.com</w:t>
      </w:r>
    </w:p>
    <w:p>
      <w:r>
        <w:t>关键词搜索：https://www.jiaokey.com/tag/ACTA MONETARIA:JAHRBUCH FUR GELDORDNUNG AND GELDPOLITIK YEARBOOK OF MONETARY SYSTEM AND MONETARY POLICY BAND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