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ANALYSIS AND DECISION MAKING:TEXT AND CASES WITH LOTUS 1-2-3</w:t>
      </w:r>
    </w:p>
    <w:p>
      <w:r>
        <w:rPr>
          <w:rFonts w:ascii="宋体" w:hAnsi="宋体" w:eastAsia="宋体"/>
          <w:sz w:val="24"/>
        </w:rPr>
        <w:t>DARRAL G.CLARKE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ANALYSIS AND DECISION MAKING:TEXT AND CASES WITH LOTUS 1-2-3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DARRAL G.CLARKE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SCIENTIFIC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本书出售、求购地址：https://www.jiaokey.com/book/detail/40432779.html</w:t>
      </w:r>
    </w:p>
    <w:p>
      <w:r>
        <w:t>更多相关图书推荐：https://www.jiaokey.com</w:t>
      </w:r>
    </w:p>
    <w:p>
      <w:r>
        <w:t>DARRAL G.CLARKE 其他作品：https://www.jiaokey.com/tag/DARRAL G.CLARKE.html</w:t>
      </w:r>
    </w:p>
    <w:p>
      <w:r>
        <w:t>THE SCIENTIFIC PRESS 出版图书：https://www.jiaokey.com/tag/THE SCIENTIFIC PRESS.html</w:t>
      </w:r>
    </w:p>
    <w:p>
      <w:r>
        <w:t>关键词搜索：https://www.jiaokey.com/tag/MARKETING ANALYSIS AND DECISION MAKING:TEXT AND CASES WITH LOTUS 1-2-3.html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