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CITYPORT INDUSTRIALIZATION AND REGIONAL DEVELOPMENT:SPATIAL ANALYSIS AND PLANNING STRATEGIES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CITYPORT INDUSTRIALIZATION AND REGIONAL DEVELOPMENT:SPATIAL ANALYSIS AND PLANNING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本书出售、求购地址：https://www.jiaokey.com/book/detail/40432714.html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关键词搜索：https://www.jiaokey.com/tag/CITYPORT INDUSTRIALIZATION AND REGIONAL DEVELOPMENT:SPATIAL ANALYSIS AND PLANNING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