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MANAGEMENT THEORY TO BUSINESS SENSE:THE MYTHS AND REALITIES OF PEOPLE AT WORK</w:t>
      </w:r>
    </w:p>
    <w:p>
      <w:r>
        <w:rPr>
          <w:rFonts w:ascii="宋体" w:hAnsi="宋体" w:eastAsia="宋体"/>
          <w:sz w:val="24"/>
        </w:rPr>
        <w:t>LYLE YORKS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MANAGEMENT THEORY TO BUSINESS SENSE:THE MYTHS AND REALITIES OF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YORKS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本书出售、求购地址：https://www.jiaokey.com/book/detail/40432697.html</w:t>
      </w:r>
    </w:p>
    <w:p>
      <w:r>
        <w:t>更多相关图书推荐：https://www.jiaokey.com</w:t>
      </w:r>
    </w:p>
    <w:p>
      <w:r>
        <w:t>LYLE YORKS 其他作品：https://www.jiaokey.com/tag/LYLE YORKS.html</w:t>
      </w:r>
    </w:p>
    <w:p>
      <w:r>
        <w:t>关键词搜索：https://www.jiaokey.com/tag/FROM MANAGEMENT THEORY TO BUSINESS SENSE:THE MYTHS AND REALITIES OF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