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SHOPPING CENTER DEVELOPMENT AND INVESTMENT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SHOPPING CENTER DEVELOPMENT AND INVESTMENT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本书出售、求购地址：https://www.jiaokey.com/book/detail/40432549.html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关键词搜索：https://www.jiaokey.com/tag/SHOPPING CENTER DEVELOPMENT AND INVESTMENT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