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BACK YOUR MARKET THE INSIDE STORIES OF THE COMPANIES THAT DID IT</w:t>
      </w:r>
    </w:p>
    <w:p>
      <w:r>
        <w:rPr>
          <w:rFonts w:ascii="宋体" w:hAnsi="宋体" w:eastAsia="宋体"/>
          <w:sz w:val="24"/>
        </w:rPr>
        <w:t>JAGDISH N.SHETH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BACK YOUR MARKET THE INSIDE STORIES OF THE COMPANIES THAT DID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N.SHETH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本书出售、求购地址：https://www.jiaokey.com/book/detail/40432518.html</w:t>
      </w:r>
    </w:p>
    <w:p>
      <w:r>
        <w:t>更多相关图书推荐：https://www.jiaokey.com</w:t>
      </w:r>
    </w:p>
    <w:p>
      <w:r>
        <w:t>JAGDISH N.SHETH 其他作品：https://www.jiaokey.com/tag/JAGDISH N.SHETH.html</w:t>
      </w:r>
    </w:p>
    <w:p>
      <w:r>
        <w:t>关键词搜索：https://www.jiaokey.com/tag/WINNING BACK YOUR MARKET THE INSIDE STORIES OF THE COMPANIES THAT DID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