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Dimension Of International Business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Dimension Of International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Cultural Dimension Of International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