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Research Methods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本书出售、求购地址：https://www.jiaokey.com/book/detail/40432428.html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关键词搜索：https://www.jiaokey.com/tag/Cross-Cultural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