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Transfer In Language Learning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Transfer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本书出售、求购地址：https://www.jiaokey.com/book/detail/40432421.html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关键词搜索：https://www.jiaokey.com/tag/Language Transfer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