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Cultural Patterns A Cross-Cultural Perspective Revised Edition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Cultural Patterns A Cross-Cultural Perspective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本书出售、求购地址：https://www.jiaokey.com/book/detail/40432403.html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Inc. 出版图书：https://www.jiaokey.com/tag/Inc..html</w:t>
      </w:r>
    </w:p>
    <w:p>
      <w:r>
        <w:t>关键词搜索：https://www.jiaokey.com/tag/American Cultural Patterns A Cross-Cultural Perspective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