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and Functional Approaches To Language and Thought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and Functional Approaches To Language and Thought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本书出售、求购地址：https://www.jiaokey.com/book/detail/40432381.html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关键词搜索：https://www.jiaokey.com/tag/Social and Functional Approaches To Language and Thought.html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