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BEFORE COLUMBUS FOUNDATION FICTION ANTHOLOGY: SELECTIONS FROM THE AMERICAN BOOK AWARDS 1980-1990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BEFORE COLUMBUS FOUNDATION FICTION ANTHOLOGY: SELECTIONS FROM THE AMERICAN BOOK AWARDS 1980-1990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本书出售、求购地址：https://www.jiaokey.com/book/detail/40432363.html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关键词搜索：https://www.jiaokey.com/tag/THE BEFORE COLUMBUS FOUNDATION FICTION ANTHOLOGY: SELECTIONS FROM THE AMERICAN BOOK AWARDS 1980-1990.html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