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 ME FLY: WHAT I LEARNED ON THE WAY TO BECOMING THE WOMAN I WAS MEANT TO BE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 ME FLY: WHAT I LEARNED ON THE WAY TO BECOMING THE WOMAN I WAS MEANT TO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本书出售、求购地址：https://www.jiaokey.com/book/detail/40432332.html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关键词搜索：https://www.jiaokey.com/tag/WATCH ME FLY: WHAT I LEARNED ON THE WAY TO BECOMING THE WOMAN I WAS MEANT TO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