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GOLDWATER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GOLDWATER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本书出售、求购地址：https://www.jiaokey.com/book/detail/40432324.html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关键词搜索：https://www.jiaokey.com/tag/PURE GOLDWATER.html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