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NIBELUNGENLIED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NIBELUNGENLIED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本书出售、求购地址：https://www.jiaokey.com/book/detail/40432300.html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关键词搜索：https://www.jiaokey.com/tag/THE NIBELUNGENLIED.html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