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CONTENDING VOICES: BIOGRAPHICAL EXPLORATIONS OF THE AMERICAN PAST VOLUME II: SINCE 1865</w:t>
      </w:r>
    </w:p>
    <w:p>
      <w:r>
        <w:rPr>
          <w:rFonts w:ascii="宋体" w:hAnsi="宋体" w:eastAsia="宋体"/>
          <w:sz w:val="24"/>
        </w:rPr>
        <w:t>JOHN HOLLITZ A.JAMES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CONTENDING VOICES: BIOGRAPHICAL EXPLORATIONS OF THE AMERICAN PAST VOLUME II: SINCE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HOLLITZ A.JAMES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本书出售、求购地址：https://www.jiaokey.com/book/detail/40432292.html</w:t>
      </w:r>
    </w:p>
    <w:p>
      <w:r>
        <w:t>更多相关图书推荐：https://www.jiaokey.com</w:t>
      </w:r>
    </w:p>
    <w:p>
      <w:r>
        <w:t>JOHN HOLLITZ A.JAMES FULLER 其他作品：https://www.jiaokey.com/tag/JOHN HOLLITZ A.JAMES FULLER.html</w:t>
      </w:r>
    </w:p>
    <w:p>
      <w:r>
        <w:t>HOUGHTON MIFFLIN 出版图书：https://www.jiaokey.com/tag/HOUGHTON MIFFLIN.html</w:t>
      </w:r>
    </w:p>
    <w:p>
      <w:r>
        <w:t>关键词搜索：https://www.jiaokey.com/tag/CONTENDING VOICES: BIOGRAPHICAL EXPLORATIONS OF THE AMERICAN PAST VOLUME II: SINCE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