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 MOST BEAUTIFUL EXPERIMENTS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 MOST BEAUTIFUL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本书出售、求购地址：https://www.jiaokey.com/book/detail/40432291.html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TEN MOST BEAUTIFUL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