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THROUGH THE EYES OF ITS PEOPLE THIRD EDITION VOLUME II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THROUGH THE EYES OF ITS PEOPLE THIRD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关键词搜索：https://www.jiaokey.com/tag/AMERICA THROUGH THE EYES OF ITS PEOPLE THIRD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