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KNOW ME AL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KNOW ME 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本书出售、求购地址：https://www.jiaokey.com/book/detail/40432239.html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关键词搜索：https://www.jiaokey.com/tag/YOU KNOW ME 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