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RIDERS OF THE PURPLE SAGE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RIDERS OF THE PURPLE 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本书出售、求购地址：https://www.jiaokey.com/book/detail/40432235.html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关键词搜索：https://www.jiaokey.com/tag/RIDERS OF THE PURPLE 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